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EB" w:rsidRPr="00CF4211" w:rsidRDefault="007D0E23" w:rsidP="00CF4211">
      <w:pPr>
        <w:pStyle w:val="Nadpis1"/>
        <w:spacing w:before="0" w:line="240" w:lineRule="auto"/>
        <w:jc w:val="center"/>
        <w:rPr>
          <w:color w:val="auto"/>
          <w:u w:val="single"/>
        </w:rPr>
      </w:pPr>
      <w:r>
        <w:rPr>
          <w:color w:val="auto"/>
          <w:u w:val="single"/>
        </w:rPr>
        <w:t>Reklamačný formulár</w:t>
      </w:r>
    </w:p>
    <w:p w:rsidR="00CF4211" w:rsidRPr="00CF4211" w:rsidRDefault="00CF4211" w:rsidP="00CF4211">
      <w:pPr>
        <w:tabs>
          <w:tab w:val="left" w:pos="3336"/>
        </w:tabs>
        <w:jc w:val="center"/>
        <w:rPr>
          <w:sz w:val="20"/>
        </w:rPr>
      </w:pPr>
      <w:r w:rsidRPr="00CF4211">
        <w:rPr>
          <w:sz w:val="20"/>
        </w:rPr>
        <w:br/>
      </w:r>
      <w:r w:rsidR="0031455E" w:rsidRPr="00CF4211">
        <w:rPr>
          <w:sz w:val="20"/>
        </w:rPr>
        <w:t xml:space="preserve">Vyplňte tento formulár a zašlite ho predávajúcemu iba v prípade, že si želáte </w:t>
      </w:r>
      <w:r w:rsidR="007D0E23">
        <w:rPr>
          <w:sz w:val="20"/>
        </w:rPr>
        <w:t>podať reklmamáciu</w:t>
      </w:r>
      <w:r w:rsidR="0031455E" w:rsidRPr="00CF4211">
        <w:rPr>
          <w:sz w:val="20"/>
        </w:rPr>
        <w:t>.</w:t>
      </w:r>
    </w:p>
    <w:p w:rsidR="00846FEB" w:rsidRPr="00CF4211" w:rsidRDefault="0031455E">
      <w:pPr>
        <w:pStyle w:val="Nadpis2"/>
        <w:rPr>
          <w:color w:val="auto"/>
        </w:rPr>
      </w:pPr>
      <w:r w:rsidRPr="00CF4211">
        <w:rPr>
          <w:color w:val="auto"/>
        </w:rPr>
        <w:t>Adresa predávajúceho:</w:t>
      </w:r>
    </w:p>
    <w:p w:rsidR="00CF4211" w:rsidRDefault="00CF4211">
      <w:pPr>
        <w:sectPr w:rsidR="00CF4211" w:rsidSect="00CF421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46FEB" w:rsidRPr="00CF4211" w:rsidRDefault="0031455E">
      <w:r w:rsidRPr="00CF4211">
        <w:lastRenderedPageBreak/>
        <w:t>Názov spoločnosti: Autoexpert SK s.r.o.</w:t>
      </w:r>
      <w:r w:rsidR="00CF4211">
        <w:br/>
      </w:r>
      <w:r w:rsidRPr="00CF4211">
        <w:t>Sídlo: Seberíniho 1, Bratislava – mestská časť Ružinov 821 03</w:t>
      </w:r>
      <w:r w:rsidR="00CF4211">
        <w:br/>
      </w:r>
      <w:r w:rsidRPr="00CF4211">
        <w:t>IČO: 51 901</w:t>
      </w:r>
      <w:r w:rsidR="00CF4211">
        <w:t> </w:t>
      </w:r>
      <w:r w:rsidRPr="00CF4211">
        <w:t>803</w:t>
      </w:r>
      <w:r w:rsidR="00CF4211">
        <w:br/>
      </w:r>
      <w:r w:rsidRPr="00CF4211">
        <w:t>DIČ: Nie sme platcami DPH</w:t>
      </w:r>
      <w:r w:rsidR="00CF4211">
        <w:br/>
      </w:r>
      <w:r w:rsidR="00CF4211">
        <w:lastRenderedPageBreak/>
        <w:br/>
      </w:r>
      <w:r w:rsidRPr="00CF4211">
        <w:t>Webová stránka: www.monama.sk</w:t>
      </w:r>
    </w:p>
    <w:p w:rsidR="00846FEB" w:rsidRDefault="0031455E">
      <w:r w:rsidRPr="00CF4211">
        <w:t xml:space="preserve">E-mail: </w:t>
      </w:r>
      <w:hyperlink r:id="rId6" w:history="1">
        <w:r w:rsidR="00CF4211" w:rsidRPr="00B90015">
          <w:rPr>
            <w:rStyle w:val="Hypertextovprepojenie"/>
          </w:rPr>
          <w:t>info@monama.sk</w:t>
        </w:r>
      </w:hyperlink>
    </w:p>
    <w:p w:rsidR="00CF4211" w:rsidRPr="00CF4211" w:rsidRDefault="00CF4211"/>
    <w:p w:rsidR="00CF4211" w:rsidRDefault="00CF4211">
      <w:pPr>
        <w:pStyle w:val="Nadpis2"/>
        <w:rPr>
          <w:color w:val="auto"/>
        </w:rPr>
        <w:sectPr w:rsidR="00CF4211" w:rsidSect="00CF421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846FEB" w:rsidRPr="00CF4211" w:rsidRDefault="0031455E">
      <w:pPr>
        <w:pStyle w:val="Nadpis2"/>
        <w:rPr>
          <w:color w:val="auto"/>
        </w:rPr>
      </w:pPr>
      <w:r w:rsidRPr="00CF4211">
        <w:rPr>
          <w:color w:val="auto"/>
        </w:rPr>
        <w:lastRenderedPageBreak/>
        <w:t>1. Údaje o zákazníkovi:</w:t>
      </w:r>
    </w:p>
    <w:p w:rsidR="00846FEB" w:rsidRPr="00CF4211" w:rsidRDefault="0031455E">
      <w:r w:rsidRPr="00CF4211">
        <w:t xml:space="preserve">Meno a priezvisko: </w:t>
      </w:r>
      <w:r w:rsidR="00CF4211" w:rsidRPr="00CF4211">
        <w:t>__________________________________</w:t>
      </w:r>
      <w:r w:rsidR="00CF4211">
        <w:t>_________________</w:t>
      </w:r>
      <w:r w:rsidR="00CF4211" w:rsidRPr="00CF4211">
        <w:t>_________</w:t>
      </w:r>
    </w:p>
    <w:p w:rsidR="00846FEB" w:rsidRPr="00CF4211" w:rsidRDefault="0031455E">
      <w:r w:rsidRPr="00CF4211">
        <w:t>Adresa: _________________________________________</w:t>
      </w:r>
      <w:r w:rsidR="00CF4211" w:rsidRPr="00CF4211">
        <w:t>____________________</w:t>
      </w:r>
    </w:p>
    <w:p w:rsidR="00846FEB" w:rsidRPr="00CF4211" w:rsidRDefault="0031455E">
      <w:r w:rsidRPr="00CF4211">
        <w:t>Telefónne číslo: ____________________________</w:t>
      </w:r>
      <w:r w:rsidR="00CF4211">
        <w:t>_______________________________</w:t>
      </w:r>
      <w:r w:rsidRPr="00CF4211">
        <w:t>__</w:t>
      </w:r>
    </w:p>
    <w:p w:rsidR="00846FEB" w:rsidRPr="00CF4211" w:rsidRDefault="0031455E">
      <w:r w:rsidRPr="00CF4211">
        <w:t>E-mailová adresa: __________________________</w:t>
      </w:r>
      <w:r w:rsidR="00CF4211">
        <w:t>_____________________________</w:t>
      </w:r>
      <w:r w:rsidRPr="00CF4211">
        <w:t>______</w:t>
      </w:r>
    </w:p>
    <w:p w:rsidR="00846FEB" w:rsidRPr="00CF4211" w:rsidRDefault="00CF4211">
      <w:pPr>
        <w:pStyle w:val="Nadpis2"/>
        <w:rPr>
          <w:color w:val="auto"/>
        </w:rPr>
      </w:pPr>
      <w:r>
        <w:rPr>
          <w:color w:val="auto"/>
        </w:rPr>
        <w:lastRenderedPageBreak/>
        <w:br/>
      </w:r>
      <w:r w:rsidR="0031455E" w:rsidRPr="00CF4211">
        <w:rPr>
          <w:color w:val="auto"/>
        </w:rPr>
        <w:t>2. Údaje o objednávke:</w:t>
      </w:r>
      <w:r>
        <w:rPr>
          <w:color w:val="auto"/>
        </w:rPr>
        <w:br/>
      </w:r>
    </w:p>
    <w:p w:rsidR="00846FEB" w:rsidRPr="00CF4211" w:rsidRDefault="0031455E">
      <w:r w:rsidRPr="00CF4211">
        <w:t>Číslo objednávky: _______________________________</w:t>
      </w:r>
    </w:p>
    <w:p w:rsidR="00846FEB" w:rsidRPr="00CF4211" w:rsidRDefault="0031455E">
      <w:r w:rsidRPr="00CF4211">
        <w:t>Dátum objednávky: ______________________________</w:t>
      </w:r>
    </w:p>
    <w:p w:rsidR="00846FEB" w:rsidRPr="00CF4211" w:rsidRDefault="0031455E">
      <w:r w:rsidRPr="00CF4211">
        <w:t>Dátum prevzatia tovaru: __________________________</w:t>
      </w:r>
    </w:p>
    <w:p w:rsidR="00CF4211" w:rsidRDefault="00CF4211">
      <w:pPr>
        <w:pStyle w:val="Nadpis2"/>
        <w:rPr>
          <w:color w:val="auto"/>
        </w:rPr>
      </w:pPr>
    </w:p>
    <w:p w:rsidR="00CF4211" w:rsidRPr="00CF4211" w:rsidRDefault="00CF4211" w:rsidP="00CF4211">
      <w:pPr>
        <w:sectPr w:rsidR="00CF4211" w:rsidRPr="00CF4211" w:rsidSect="00CF421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846FEB" w:rsidRPr="00CF4211" w:rsidRDefault="0031455E">
      <w:pPr>
        <w:pStyle w:val="Nadpis2"/>
        <w:rPr>
          <w:color w:val="auto"/>
        </w:rPr>
      </w:pPr>
      <w:r w:rsidRPr="00CF4211">
        <w:rPr>
          <w:color w:val="auto"/>
        </w:rPr>
        <w:lastRenderedPageBreak/>
        <w:t xml:space="preserve">4. </w:t>
      </w:r>
      <w:r w:rsidR="007D0E23">
        <w:rPr>
          <w:color w:val="auto"/>
        </w:rPr>
        <w:t>Údaje o reklamovanom tovare</w:t>
      </w:r>
      <w:r w:rsidRPr="00CF4211">
        <w:rPr>
          <w:color w:val="auto"/>
        </w:rPr>
        <w:t>:</w:t>
      </w:r>
    </w:p>
    <w:p w:rsidR="007D0E23" w:rsidRDefault="007D0E23">
      <w:pPr>
        <w:sectPr w:rsidR="007D0E23" w:rsidSect="00CF421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46FEB" w:rsidRPr="00CF4211" w:rsidRDefault="007D0E23">
      <w:r>
        <w:lastRenderedPageBreak/>
        <w:br/>
      </w:r>
      <w:r w:rsidR="0031455E" w:rsidRPr="00CF4211">
        <w:t>Názov produktu: _________________________________</w:t>
      </w:r>
      <w:r>
        <w:br/>
      </w:r>
    </w:p>
    <w:p w:rsidR="00CF4211" w:rsidRDefault="007D0E23">
      <w:pPr>
        <w:sectPr w:rsidR="00CF4211" w:rsidSect="00CF421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lastRenderedPageBreak/>
        <w:br/>
      </w:r>
      <w:r w:rsidR="0031455E" w:rsidRPr="00CF4211">
        <w:t>Počet kusov: __</w:t>
      </w:r>
      <w:r w:rsidR="00CF4211">
        <w:t>_____</w:t>
      </w:r>
      <w:r w:rsidR="0031455E" w:rsidRPr="00CF4211">
        <w:t>__</w:t>
      </w:r>
      <w:r w:rsidR="00CF4211">
        <w:t>_______________________</w:t>
      </w:r>
      <w:r>
        <w:t>____</w:t>
      </w:r>
      <w:r w:rsidR="00CF4211">
        <w:t>________</w:t>
      </w:r>
    </w:p>
    <w:p w:rsidR="00846FEB" w:rsidRDefault="007D0E23">
      <w:r>
        <w:lastRenderedPageBreak/>
        <w:t>Opis chyby alebo problému: ____________________</w:t>
      </w:r>
      <w:r w:rsidR="0031455E" w:rsidRPr="00CF4211">
        <w:t>________</w:t>
      </w:r>
      <w:r w:rsidR="00CF4211">
        <w:t>_________________________________________________________</w:t>
      </w:r>
      <w:r>
        <w:t>_</w:t>
      </w:r>
      <w:r w:rsidR="00CF4211">
        <w:t>_______</w:t>
      </w:r>
      <w:r w:rsidR="0031455E" w:rsidRPr="00CF4211">
        <w:t>____</w:t>
      </w:r>
    </w:p>
    <w:p w:rsidR="007D0E23" w:rsidRPr="00CF4211" w:rsidRDefault="007D0E23">
      <w:r>
        <w:t>__________________________________________________________________________________________________________________________________</w:t>
      </w:r>
    </w:p>
    <w:p w:rsidR="00846FEB" w:rsidRPr="00CF4211" w:rsidRDefault="0031455E">
      <w:pPr>
        <w:pStyle w:val="Nadpis2"/>
        <w:rPr>
          <w:color w:val="auto"/>
        </w:rPr>
      </w:pPr>
      <w:r w:rsidRPr="00CF4211">
        <w:rPr>
          <w:color w:val="auto"/>
        </w:rPr>
        <w:t xml:space="preserve">5. </w:t>
      </w:r>
      <w:r w:rsidR="007D0E23">
        <w:rPr>
          <w:color w:val="auto"/>
        </w:rPr>
        <w:t>Požadované riešenie</w:t>
      </w:r>
      <w:r w:rsidRPr="00CF4211">
        <w:rPr>
          <w:color w:val="auto"/>
        </w:rPr>
        <w:t>:</w:t>
      </w:r>
    </w:p>
    <w:p w:rsidR="00846FEB" w:rsidRPr="00CF4211" w:rsidRDefault="007D0E23">
      <w:r>
        <w:t>(napr. oprava, výmena, vrátenie peňazí, iné): ________________________________</w:t>
      </w:r>
      <w:r w:rsidR="0031455E" w:rsidRPr="00CF4211">
        <w:t>________</w:t>
      </w:r>
      <w:r w:rsidR="00CF4211">
        <w:t>___________________________</w:t>
      </w:r>
      <w:r w:rsidR="0031455E" w:rsidRPr="00CF4211">
        <w:t>____________</w:t>
      </w:r>
    </w:p>
    <w:p w:rsidR="00846FEB" w:rsidRPr="00CF4211" w:rsidRDefault="0031455E">
      <w:pPr>
        <w:pStyle w:val="Nadpis2"/>
        <w:rPr>
          <w:color w:val="auto"/>
        </w:rPr>
      </w:pPr>
      <w:r w:rsidRPr="00CF4211">
        <w:rPr>
          <w:color w:val="auto"/>
        </w:rPr>
        <w:t>6. Vyhlásenie zákazníka:</w:t>
      </w:r>
    </w:p>
    <w:p w:rsidR="00846FEB" w:rsidRPr="00CF4211" w:rsidRDefault="0031455E">
      <w:r w:rsidRPr="00CF4211">
        <w:t>Týmto oznamujem, že odstupujem od zmluvy o kúpe vyššie uvedeného tovaru/služieb.</w:t>
      </w:r>
    </w:p>
    <w:p w:rsidR="00CF4211" w:rsidRDefault="007D0E23">
      <w:pPr>
        <w:sectPr w:rsidR="00CF4211" w:rsidSect="00CF421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br/>
      </w:r>
    </w:p>
    <w:p w:rsidR="00846FEB" w:rsidRPr="00CF4211" w:rsidRDefault="0031455E" w:rsidP="00CF4211">
      <w:pPr>
        <w:jc w:val="center"/>
      </w:pPr>
      <w:r w:rsidRPr="00CF4211">
        <w:lastRenderedPageBreak/>
        <w:t>Dátum: ________________</w:t>
      </w:r>
    </w:p>
    <w:p w:rsidR="00846FEB" w:rsidRPr="00CF4211" w:rsidRDefault="0031455E" w:rsidP="00CF4211">
      <w:pPr>
        <w:jc w:val="center"/>
      </w:pPr>
      <w:r w:rsidRPr="00CF4211">
        <w:lastRenderedPageBreak/>
        <w:t>Podpis zákazníka: _____________________</w:t>
      </w:r>
    </w:p>
    <w:p w:rsidR="00CF4211" w:rsidRDefault="00CF4211">
      <w:pPr>
        <w:sectPr w:rsidR="00CF4211" w:rsidSect="00CF421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846FEB" w:rsidRPr="00CF4211" w:rsidRDefault="0031455E">
      <w:pPr>
        <w:pStyle w:val="Nadpis2"/>
        <w:rPr>
          <w:color w:val="auto"/>
        </w:rPr>
      </w:pPr>
      <w:r>
        <w:rPr>
          <w:color w:val="auto"/>
        </w:rPr>
        <w:lastRenderedPageBreak/>
        <w:br/>
      </w:r>
      <w:r w:rsidRPr="00CF4211">
        <w:rPr>
          <w:color w:val="auto"/>
        </w:rPr>
        <w:t>Inštrukcie na odoslanie formulára:</w:t>
      </w:r>
    </w:p>
    <w:p w:rsidR="00846FEB" w:rsidRPr="00CF4211" w:rsidRDefault="0031455E">
      <w:r w:rsidRPr="00CF4211">
        <w:t>Vyplnený formulár zašlite:</w:t>
      </w:r>
      <w:r>
        <w:br/>
      </w:r>
      <w:r w:rsidRPr="00CF4211">
        <w:t xml:space="preserve">- Emailom: </w:t>
      </w:r>
      <w:hyperlink r:id="rId7" w:history="1">
        <w:r w:rsidR="00CF4211" w:rsidRPr="00B90015">
          <w:rPr>
            <w:rStyle w:val="Hypertextovprepojenie"/>
          </w:rPr>
          <w:t>info@monama.sk</w:t>
        </w:r>
      </w:hyperlink>
      <w:r w:rsidR="00CF4211">
        <w:br/>
      </w:r>
      <w:r w:rsidRPr="00CF4211">
        <w:t xml:space="preserve">- Poštou: </w:t>
      </w:r>
      <w:r w:rsidR="00CF4211">
        <w:t>Fatranská 378/57, Teplička nad Váhom, 013 01</w:t>
      </w:r>
    </w:p>
    <w:p w:rsidR="00846FEB" w:rsidRPr="00CF4211" w:rsidRDefault="0031455E">
      <w:r w:rsidRPr="00CF4211">
        <w:t xml:space="preserve">Dôležité: </w:t>
      </w:r>
      <w:r w:rsidR="00502749">
        <w:t>Tovar musí byť odoslaný spolu s kópiou faktúry alebo iného dokladu o kúpe.</w:t>
      </w:r>
    </w:p>
    <w:sectPr w:rsidR="00846FEB" w:rsidRPr="00CF4211" w:rsidSect="00CF421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slovanzo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slovanzo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Zo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Zo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seFELayout/>
  </w:compat>
  <w:rsids>
    <w:rsidRoot w:val="00B47730"/>
    <w:rsid w:val="00034616"/>
    <w:rsid w:val="0006063C"/>
    <w:rsid w:val="001074AC"/>
    <w:rsid w:val="0015074B"/>
    <w:rsid w:val="0029639D"/>
    <w:rsid w:val="0031455E"/>
    <w:rsid w:val="00326F90"/>
    <w:rsid w:val="00502749"/>
    <w:rsid w:val="007D0E23"/>
    <w:rsid w:val="00846FEB"/>
    <w:rsid w:val="00AA1D8D"/>
    <w:rsid w:val="00B47730"/>
    <w:rsid w:val="00CB0664"/>
    <w:rsid w:val="00CF4211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693F"/>
  </w:style>
  <w:style w:type="paragraph" w:styleId="Nadpis1">
    <w:name w:val="heading 1"/>
    <w:basedOn w:val="Normlny"/>
    <w:next w:val="Normlny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18BF"/>
  </w:style>
  <w:style w:type="paragraph" w:styleId="Pta">
    <w:name w:val="footer"/>
    <w:basedOn w:val="Normlny"/>
    <w:link w:val="Pt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18BF"/>
  </w:style>
  <w:style w:type="paragraph" w:styleId="Bezriadkovania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ov">
    <w:name w:val="Title"/>
    <w:basedOn w:val="Normlny"/>
    <w:next w:val="Normlny"/>
    <w:link w:val="Nz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ekzoznamu">
    <w:name w:val="List Paragraph"/>
    <w:basedOn w:val="Normlny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A1D8D"/>
  </w:style>
  <w:style w:type="paragraph" w:styleId="Zkladntext2">
    <w:name w:val="Body Text 2"/>
    <w:basedOn w:val="Normlny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AA1D8D"/>
  </w:style>
  <w:style w:type="paragraph" w:styleId="Zkladntext3">
    <w:name w:val="Body Text 3"/>
    <w:basedOn w:val="Normlny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A1D8D"/>
    <w:rPr>
      <w:sz w:val="16"/>
      <w:szCs w:val="16"/>
    </w:rPr>
  </w:style>
  <w:style w:type="paragraph" w:styleId="Zoznam">
    <w:name w:val="List"/>
    <w:basedOn w:val="Normlny"/>
    <w:uiPriority w:val="99"/>
    <w:unhideWhenUsed/>
    <w:rsid w:val="00AA1D8D"/>
    <w:pPr>
      <w:ind w:left="360" w:hanging="360"/>
      <w:contextualSpacing/>
    </w:pPr>
  </w:style>
  <w:style w:type="paragraph" w:styleId="Zoznam2">
    <w:name w:val="List 2"/>
    <w:basedOn w:val="Normlny"/>
    <w:uiPriority w:val="99"/>
    <w:unhideWhenUsed/>
    <w:rsid w:val="00326F90"/>
    <w:pPr>
      <w:ind w:left="720" w:hanging="360"/>
      <w:contextualSpacing/>
    </w:pPr>
  </w:style>
  <w:style w:type="paragraph" w:styleId="Zoznam3">
    <w:name w:val="List 3"/>
    <w:basedOn w:val="Normlny"/>
    <w:uiPriority w:val="99"/>
    <w:unhideWhenUsed/>
    <w:rsid w:val="00326F90"/>
    <w:pPr>
      <w:ind w:left="1080" w:hanging="360"/>
      <w:contextualSpacing/>
    </w:pPr>
  </w:style>
  <w:style w:type="paragraph" w:styleId="Zoznamsodrkami">
    <w:name w:val="List Bullet"/>
    <w:basedOn w:val="Normlny"/>
    <w:uiPriority w:val="99"/>
    <w:unhideWhenUsed/>
    <w:rsid w:val="00326F90"/>
    <w:pPr>
      <w:numPr>
        <w:numId w:val="1"/>
      </w:numPr>
      <w:contextualSpacing/>
    </w:pPr>
  </w:style>
  <w:style w:type="paragraph" w:styleId="Zoznamsodrkami2">
    <w:name w:val="List Bullet 2"/>
    <w:basedOn w:val="Normlny"/>
    <w:uiPriority w:val="99"/>
    <w:unhideWhenUsed/>
    <w:rsid w:val="00326F90"/>
    <w:pPr>
      <w:numPr>
        <w:numId w:val="2"/>
      </w:numPr>
      <w:contextualSpacing/>
    </w:pPr>
  </w:style>
  <w:style w:type="paragraph" w:styleId="Zoznamsodrkami3">
    <w:name w:val="List Bullet 3"/>
    <w:basedOn w:val="Normlny"/>
    <w:uiPriority w:val="99"/>
    <w:unhideWhenUsed/>
    <w:rsid w:val="00326F90"/>
    <w:pPr>
      <w:numPr>
        <w:numId w:val="3"/>
      </w:numPr>
      <w:contextualSpacing/>
    </w:pPr>
  </w:style>
  <w:style w:type="paragraph" w:styleId="slovanzoznam">
    <w:name w:val="List Number"/>
    <w:basedOn w:val="Normlny"/>
    <w:uiPriority w:val="99"/>
    <w:unhideWhenUsed/>
    <w:rsid w:val="00326F90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unhideWhenUsed/>
    <w:rsid w:val="0029639D"/>
    <w:pPr>
      <w:numPr>
        <w:numId w:val="6"/>
      </w:numPr>
      <w:contextualSpacing/>
    </w:pPr>
  </w:style>
  <w:style w:type="paragraph" w:styleId="slovanzoznam3">
    <w:name w:val="List Number 3"/>
    <w:basedOn w:val="Normlny"/>
    <w:uiPriority w:val="99"/>
    <w:unhideWhenUsed/>
    <w:rsid w:val="0029639D"/>
    <w:pPr>
      <w:numPr>
        <w:numId w:val="7"/>
      </w:numPr>
      <w:contextualSpacing/>
    </w:pPr>
  </w:style>
  <w:style w:type="paragraph" w:styleId="Pokraovaniezoznamu">
    <w:name w:val="List Continue"/>
    <w:basedOn w:val="Normlny"/>
    <w:uiPriority w:val="99"/>
    <w:unhideWhenUsed/>
    <w:rsid w:val="0029639D"/>
    <w:pPr>
      <w:spacing w:after="120"/>
      <w:ind w:left="360"/>
      <w:contextualSpacing/>
    </w:pPr>
  </w:style>
  <w:style w:type="paragraph" w:styleId="Pokraovaniezoznamu2">
    <w:name w:val="List Continue 2"/>
    <w:basedOn w:val="Normlny"/>
    <w:uiPriority w:val="99"/>
    <w:unhideWhenUsed/>
    <w:rsid w:val="0029639D"/>
    <w:pPr>
      <w:spacing w:after="120"/>
      <w:ind w:left="720"/>
      <w:contextualSpacing/>
    </w:pPr>
  </w:style>
  <w:style w:type="paragraph" w:styleId="Pokraovaniezoznamu3">
    <w:name w:val="List Continue 3"/>
    <w:basedOn w:val="Normlny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Predvolenpsmoodseku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cia">
    <w:name w:val="Quote"/>
    <w:basedOn w:val="Normlny"/>
    <w:next w:val="Normlny"/>
    <w:link w:val="CitciaChar"/>
    <w:uiPriority w:val="29"/>
    <w:qFormat/>
    <w:rsid w:val="00FC693F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Predvolenpsmoodseku"/>
    <w:uiPriority w:val="22"/>
    <w:qFormat/>
    <w:rsid w:val="00FC693F"/>
    <w:rPr>
      <w:b/>
      <w:bCs/>
    </w:rPr>
  </w:style>
  <w:style w:type="character" w:styleId="Zvraznenie">
    <w:name w:val="Emphasis"/>
    <w:basedOn w:val="Predvolenpsmoodseku"/>
    <w:uiPriority w:val="20"/>
    <w:qFormat/>
    <w:rsid w:val="00FC693F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C693F"/>
    <w:rPr>
      <w:b/>
      <w:bCs/>
      <w:i/>
      <w:iCs/>
      <w:color w:val="4F81BD" w:themeColor="accent1"/>
    </w:rPr>
  </w:style>
  <w:style w:type="character" w:styleId="Jemnzvraznenie">
    <w:name w:val="Subtle Emphasis"/>
    <w:basedOn w:val="Predvolenpsmoodseku"/>
    <w:uiPriority w:val="19"/>
    <w:qFormat/>
    <w:rsid w:val="00FC693F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qFormat/>
    <w:rsid w:val="00FC693F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FC693F"/>
    <w:rPr>
      <w:smallCaps/>
      <w:color w:val="C0504D" w:themeColor="accent2"/>
      <w:u w:val="single"/>
    </w:rPr>
  </w:style>
  <w:style w:type="character" w:styleId="Intenzvnyodkaz">
    <w:name w:val="Intense Reference"/>
    <w:basedOn w:val="Predvolenpsmoodsek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FC693F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FC693F"/>
    <w:pPr>
      <w:outlineLvl w:val="9"/>
    </w:pPr>
  </w:style>
  <w:style w:type="table" w:styleId="Mriekatabuky">
    <w:name w:val="Table Grid"/>
    <w:basedOn w:val="Normlnatabuka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etlpodfarbenie">
    <w:name w:val="Light Shading"/>
    <w:basedOn w:val="Normlnatabu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podfarbeniezvraznenie6">
    <w:name w:val="Light Shading Accent 6"/>
    <w:basedOn w:val="Normlnatabu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etlzoznam">
    <w:name w:val="Light List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1">
    <w:name w:val="Light List Accent 1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zoznamzvraznenie2">
    <w:name w:val="Light List Accent 2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zoznamzvraznenie3">
    <w:name w:val="Light List Accent 3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etlzoznamzvraznenie4">
    <w:name w:val="Light List Accent 4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etlzoznamzvraznenie5">
    <w:name w:val="Light List Accent 5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lzoznamzvraznenie6">
    <w:name w:val="Light List Accent 6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etlmrieka">
    <w:name w:val="Light Grid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mriekazvraznenie1">
    <w:name w:val="Light Grid Accent 1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etlmriekazvraznenie2">
    <w:name w:val="Light Grid Accent 2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etlmriekazvraznenie3">
    <w:name w:val="Light Grid Accent 3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etlmriekazvraznenie4">
    <w:name w:val="Light Grid Accent 4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etlmriekazvraznenie5">
    <w:name w:val="Light Grid Accent 5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etlmriekazvraznenie6">
    <w:name w:val="Light Grid Accent 6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rednpodfarbenie1">
    <w:name w:val="Medium Shading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1">
    <w:name w:val="Medium Shading 1 Accent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2">
    <w:name w:val="Medium Shading 1 Accent 2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3">
    <w:name w:val="Medium Shading 1 Accent 3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4">
    <w:name w:val="Medium Shading 1 Accent 4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5">
    <w:name w:val="Medium Shading 1 Accent 5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arebnpodfarbenie1zvraznenie6">
    <w:name w:val="Medium Shading 1 Accent 6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2">
    <w:name w:val="Medium Shading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2">
    <w:name w:val="Medium Shading 2 Accent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3">
    <w:name w:val="Medium Shading 2 Accent 3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4">
    <w:name w:val="Medium Shading 2 Accent 4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5">
    <w:name w:val="Medium Shading 2 Accent 5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ebnpodfarbenie2zvraznenie6">
    <w:name w:val="Medium Shading 2 Accent 6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zoznam1">
    <w:name w:val="Medium Lis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rednzoznam1zvraznenie1">
    <w:name w:val="Medium List 1 Accen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rednzoznam1zvraznenie2">
    <w:name w:val="Medium List 1 Accent 2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rednzoznam1zvraznenie3">
    <w:name w:val="Medium List 1 Accent 3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rednzoznam1zvraznenie4">
    <w:name w:val="Medium List 1 Accent 4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rednzoznam1zvraznenie5">
    <w:name w:val="Medium List 1 Accent 5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rednzoznam1zvraznenie6">
    <w:name w:val="Medium List 1 Accent 6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rednzoznam2">
    <w:name w:val="Medium Lis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1">
    <w:name w:val="Medium List 2 Accent 1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2">
    <w:name w:val="Medium List 2 Accen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3">
    <w:name w:val="Medium List 2 Accent 3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4">
    <w:name w:val="Medium List 2 Accent 4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5">
    <w:name w:val="Medium List 2 Accent 5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6">
    <w:name w:val="Medium List 2 Accent 6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mrieka1">
    <w:name w:val="Medium Grid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rednmrieka1zvraznenie1">
    <w:name w:val="Medium Grid 1 Accent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rednmrieka1zvraznenie2">
    <w:name w:val="Medium Grid 1 Accent 2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rednmrieka1zvraznenie3">
    <w:name w:val="Medium Grid 1 Accent 3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rednmrieka1zvraznenie4">
    <w:name w:val="Medium Grid 1 Accent 4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rednmrieka1zvraznenie5">
    <w:name w:val="Medium Grid 1 Accent 5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rednmrieka1zvraznenie6">
    <w:name w:val="Medium Grid 1 Accent 6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rednmrieka2">
    <w:name w:val="Medium Grid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1">
    <w:name w:val="Medium Grid 2 Accent 1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2">
    <w:name w:val="Medium Grid 2 Accent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3">
    <w:name w:val="Medium Grid 2 Accent 3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4">
    <w:name w:val="Medium Grid 2 Accent 4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5">
    <w:name w:val="Medium Grid 2 Accent 5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6">
    <w:name w:val="Medium Grid 2 Accent 6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3">
    <w:name w:val="Medium Grid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rednmrieka3zvraznenie1">
    <w:name w:val="Medium Grid 3 Accent 1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rednmrieka3zvraznenie2">
    <w:name w:val="Medium Grid 3 Accent 2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rednmrieka3zvraznenie3">
    <w:name w:val="Medium Grid 3 Accent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rednmrieka3zvraznenie4">
    <w:name w:val="Medium Grid 3 Accent 4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rednmrieka3zvraznenie5">
    <w:name w:val="Medium Grid 3 Accent 5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rednmrieka3zvraznenie6">
    <w:name w:val="Medium Grid 3 Accent 6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zoznam">
    <w:name w:val="Dark List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zoznamzvraznenie1">
    <w:name w:val="Dark List Accent 1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zoznamzvraznenie2">
    <w:name w:val="Dark List Accent 2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zoznamzvraznenie3">
    <w:name w:val="Dark List Accent 3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zoznamzvraznenie4">
    <w:name w:val="Dark List Accent 4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zoznamZvraznenie5">
    <w:name w:val="Dark List Accent 5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zoznamzvraznenie6">
    <w:name w:val="Dark List Accent 6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ebnpodfarbenie">
    <w:name w:val="Colorful Shading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1">
    <w:name w:val="Colorful Shading Accent 1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2">
    <w:name w:val="Colorful Shading Accent 2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3">
    <w:name w:val="Colorful Shading Accent 3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podfarbeniezvraznenie4">
    <w:name w:val="Colorful Shading Accent 4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5">
    <w:name w:val="Colorful Shading Accent 5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6">
    <w:name w:val="Colorful Shading Accent 6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zoznam">
    <w:name w:val="Colorful List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ebnzoznamzvraznenie1">
    <w:name w:val="Colorful List Accent 1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ebnzoznamzvraznenie2">
    <w:name w:val="Colorful List Accent 2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ebnzoznamzvraznenie3">
    <w:name w:val="Colorful List Accent 3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ebnzoznamzvraznenie4">
    <w:name w:val="Colorful List Accent 4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ebnzoznamzvraznenie5">
    <w:name w:val="Colorful List Accent 5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ebnzoznamzvraznenie6">
    <w:name w:val="Colorful List Accent 6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ebnmrieka">
    <w:name w:val="Colorful Grid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ebnmriekazvraznenie1">
    <w:name w:val="Colorful Grid Accent 1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ebnmriekazvraznenie2">
    <w:name w:val="Colorful Grid Accent 2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ebnmriekazvraznenie3">
    <w:name w:val="Colorful Grid Accent 3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mriekazvraznenie4">
    <w:name w:val="Colorful Grid Accent 4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ebnmriekazvraznenie5">
    <w:name w:val="Colorful Grid Accent 5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ebnmriekazvraznenie6">
    <w:name w:val="Colorful Grid Accent 6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textovprepojenie">
    <w:name w:val="Hyperlink"/>
    <w:basedOn w:val="Predvolenpsmoodseku"/>
    <w:uiPriority w:val="99"/>
    <w:unhideWhenUsed/>
    <w:rsid w:val="00CF42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monama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monama.sk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1872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Barbora</cp:lastModifiedBy>
  <cp:revision>5</cp:revision>
  <dcterms:created xsi:type="dcterms:W3CDTF">2013-12-23T23:15:00Z</dcterms:created>
  <dcterms:modified xsi:type="dcterms:W3CDTF">2025-01-07T19:29:00Z</dcterms:modified>
  <cp:category/>
</cp:coreProperties>
</file>